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书名：糖尿病眼病的防治</w:t>
      </w:r>
    </w:p>
    <w:p>
      <w:r>
        <w:t>作者：董彦敏，巫奕丽主编</w:t>
      </w:r>
    </w:p>
    <w:p>
      <w:r>
        <w:t>出版社：北京：中国中医药出版社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糖尿病眼病的防治 评论地址：https://www.jiaokey.com/book/detail/11136411.html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