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书名：封神演义故事</w:t>
      </w:r>
    </w:p>
    <w:p>
      <w:r>
        <w:t>作者：姚军等编</w:t>
      </w:r>
    </w:p>
    <w:p>
      <w:r>
        <w:t>出版社：太原：希望出版社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封神演义故事 评论地址：https://www.jiaokey.com/book/detail/11136344.html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