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书名：水浒传：大字号配图注音版</w:t>
      </w:r>
    </w:p>
    <w:p>
      <w:r>
        <w:t>作者：刘立平等编</w:t>
      </w:r>
    </w:p>
    <w:p>
      <w:r>
        <w:t>出版社：太原：希望出版社</w:t>
      </w:r>
    </w:p>
    <w:p>
      <w:r>
        <w:t>出版日期：2003.09</w:t>
      </w:r>
    </w:p>
    <w:p>
      <w:r>
        <w:t>总页数：240</w:t>
      </w:r>
    </w:p>
    <w:p>
      <w:r>
        <w:t>更多请访问教客网: www.jiaokey.com</w:t>
      </w:r>
    </w:p>
    <w:p>
      <w:r>
        <w:t>水浒传：大字号配图注音版 评论地址：https://www.jiaokey.com/book/detail/11136341.html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