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螳螂一号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螳螂一号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本书出售、求购地址：https://www.jiaokey.com/book/detail/11136320.html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关键词搜索：https://www.jiaokey.com/tag/螳螂一号.html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