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最后一场是暗杀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最后一场是暗杀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本书出售、求购地址：https://www.jiaokey.com/book/detail/11136318.html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关键词搜索：https://www.jiaokey.com/tag/最后一场是暗杀.html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