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2004实用教程  中文版</w:t>
      </w:r>
    </w:p>
    <w:p>
      <w:r>
        <w:t>作者：丁学钧，刘建臣主编</w:t>
      </w:r>
    </w:p>
    <w:p>
      <w:r>
        <w:t>出版社：北京：国防工业出版社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AutoCAD 2004实用教程  中文版 评论地址：https://www.jiaokey.com/book/detail/11136287.html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