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书名：顿特小提琴练习曲24首</w:t>
      </w:r>
    </w:p>
    <w:p>
      <w:r>
        <w:t>作者：（奥）雅各布·&lt;font color=Red&gt;顿&lt;/font&gt;特（Jocob Dont）曲） （赵硕生编订）</w:t>
      </w:r>
    </w:p>
    <w:p>
      <w:r>
        <w:t>出版社：武汉:长江文艺出版社,2003.09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顿特小提琴练习曲24首 评论地址：https://www.jiaokey.com/book/detail/11136282.html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