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大学语文（含基本课文·注释）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大学语文（含基本课文·注释）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本书出售、求购地址：https://www.jiaokey.com/book/detail/11136260.html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大学语文（含基本课文·注释）.html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