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最新全国成人高考统一命题招生考试全真模拟试卷精选  专科起点升本科  政治·英语·高等数学  1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最新全国成人高考统一命题招生考试全真模拟试卷精选  专科起点升本科  政治·英语·高等数学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本书出售、求购地址：https://www.jiaokey.com/book/detail/11136251.html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关键词搜索：https://www.jiaokey.com/tag/最新全国成人高考统一命题招生考试全真模拟试卷精选  专科起点升本科  政治·英语·高等数学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