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高效提问  建构批判性思维技能的七步法</w:t>
      </w:r>
    </w:p>
    <w:p>
      <w:r>
        <w:rPr>
          <w:rFonts w:ascii="宋体" w:hAnsi="宋体" w:eastAsia="宋体"/>
          <w:sz w:val="24"/>
        </w:rPr>
        <w:t>（美）伊凡·汉耐尔（G.Ivan Hannel）著；黄洁华译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高效提问  建构批判性思维技能的七步法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（美）伊凡·汉耐尔（G.Ivan Hannel）著；黄洁华译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本书出售、求购地址：https://www.jiaokey.com/book/detail/11136230.html</w:t>
      </w:r>
    </w:p>
    <w:p>
      <w:r>
        <w:t>更多相关图书推荐：https://www.jiaokey.com</w:t>
      </w:r>
    </w:p>
    <w:p>
      <w:r>
        <w:t>（美）伊凡·汉耐尔（G.Ivan Hannel）著；黄洁华译 其他作品：https://www.jiaokey.com/tag/（美）伊凡·汉耐尔（G.Ivan Hannel）著；黄洁华译.html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关键词搜索：https://www.jiaokey.com/tag/高效提问  建构批判性思维技能的七步法.html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