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  “一”招夺高分策略  情感篇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  “一”招夺高分策略  情感篇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本书出售、求购地址：https://www.jiaokey.com/book/detail/11136212.html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关键词搜索：https://www.jiaokey.com/tag/高考作文  “一”招夺高分策略  情感篇.html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