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书名：学校与社区关系</w:t>
      </w:r>
    </w:p>
    <w:p>
      <w:r>
        <w:t>作者：（美）唐·倍根（Don Bagin），（美）唐纳德·R.格莱叶（Donald R.Gallagher）著；周海涛主译</w:t>
      </w:r>
    </w:p>
    <w:p>
      <w:r>
        <w:t>出版社：重庆：重庆大学出版社</w:t>
      </w:r>
    </w:p>
    <w:p>
      <w:r>
        <w:t>出版日期：2003.10</w:t>
      </w:r>
    </w:p>
    <w:p>
      <w:r>
        <w:t>总页数：381</w:t>
      </w:r>
    </w:p>
    <w:p>
      <w:r>
        <w:t>更多请访问教客网: www.jiaokey.com</w:t>
      </w:r>
    </w:p>
    <w:p>
      <w:r>
        <w:t>学校与社区关系 评论地址：https://www.jiaokey.com/book/detail/11136190.html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