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书名：2003中国国际地位报告</w:t>
      </w:r>
    </w:p>
    <w:p>
      <w:r>
        <w:t>作者：张幼文，黄仁伟等著</w:t>
      </w:r>
    </w:p>
    <w:p>
      <w:r>
        <w:t>出版社：上海：上海远东出版社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2003中国国际地位报告 评论地址：https://www.jiaokey.com/book/detail/11136184.html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