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书名：牛仔裤</w:t>
      </w:r>
    </w:p>
    <w:p>
      <w:r>
        <w:t>作者：（德）安娜·朔贝尔（Anna Schober）著；陈素幸译</w:t>
      </w:r>
    </w:p>
    <w:p>
      <w:r>
        <w:t>出版社：哈尔滨:哈尔滨出版社,2003.07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牛仔裤 评论地址：https://www.jiaokey.com/book/detail/11136158.html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