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挫折  从自我破坏到成功的途径</w:t>
      </w:r>
    </w:p>
    <w:p>
      <w:r>
        <w:rPr>
          <w:rFonts w:ascii="宋体" w:hAnsi="宋体" w:eastAsia="宋体"/>
          <w:sz w:val="24"/>
        </w:rPr>
        <w:t>（美）雪莉·珊贝利（Sheri O.Zampelli）著；缪静玫译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挫折  从自我破坏到成功的途径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（美）雪莉·珊贝利（Sheri O.Zampelli）著；缪静玫译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本书出售、求购地址：https://www.jiaokey.com/book/detail/11136157.html</w:t>
      </w:r>
    </w:p>
    <w:p>
      <w:r>
        <w:t>更多相关图书推荐：https://www.jiaokey.com</w:t>
      </w:r>
    </w:p>
    <w:p>
      <w:r>
        <w:t>（美）雪莉·珊贝利（Sheri O.Zampelli）著；缪静玫译 其他作品：https://www.jiaokey.com/tag/（美）雪莉·珊贝利（Sheri O.Zampelli）著；缪静玫译.html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关键词搜索：https://www.jiaokey.com/tag/挫折  从自我破坏到成功的途径.html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