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寿山石雕刻大师冯久和</w:t>
      </w:r>
    </w:p>
    <w:p>
      <w:r>
        <w:rPr>
          <w:rFonts w:ascii="宋体" w:hAnsi="宋体" w:eastAsia="宋体"/>
          <w:sz w:val="24"/>
        </w:rPr>
        <w:t>陈锡铭，郑宗坦编著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寿山石雕刻大师冯久和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陈锡铭，郑宗坦编著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寿山石雕(地点: 中国 年代: 现代) 寿山石雕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本书出售、求购地址：https://www.jiaokey.com/book/detail/11136117.html</w:t>
      </w:r>
    </w:p>
    <w:p>
      <w:r>
        <w:t>更多相关图书推荐：https://www.jiaokey.com</w:t>
      </w:r>
    </w:p>
    <w:p>
      <w:r>
        <w:t>陈锡铭，郑宗坦编著 其他作品：https://www.jiaokey.com/tag/陈锡铭，郑宗坦编著.html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关键词搜索：https://www.jiaokey.com/tag/寿山石雕(地点: 中国 年代: 现代) 寿山石雕.html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