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书名：公共管理改革-比较分析</w:t>
      </w:r>
    </w:p>
    <w:p>
      <w:r>
        <w:t>作者：（英）克里斯托弗·波利特（Christopher Pollitt），（比）海尔特·鲍克尔特（Geert Bouckaert）著；夏镇平译</w:t>
      </w:r>
    </w:p>
    <w:p>
      <w:r>
        <w:t>出版社：上海：上海译文出版社</w:t>
      </w:r>
    </w:p>
    <w:p>
      <w:r>
        <w:t>出版日期：2003.10</w:t>
      </w:r>
    </w:p>
    <w:p>
      <w:r>
        <w:t>总页数：309</w:t>
      </w:r>
    </w:p>
    <w:p>
      <w:r>
        <w:t>更多请访问教客网: www.jiaokey.com</w:t>
      </w:r>
    </w:p>
    <w:p>
      <w:r>
        <w:t>公共管理改革-比较分析 评论地址：https://www.jiaokey.com/book/detail/11136077.html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