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报告写作指南  高级商务沟通指南  中英文对照</w:t>
      </w:r>
    </w:p>
    <w:p>
      <w:r>
        <w:rPr>
          <w:rFonts w:ascii="宋体" w:hAnsi="宋体" w:eastAsia="宋体"/>
          <w:sz w:val="24"/>
        </w:rPr>
        <w:t>（美）Michael Netzley，（美）Craig Snow著；艾郁，王婷婷译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报告写作指南  高级商务沟通指南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Netzley，（美）Craig Snow著；艾郁，王婷婷译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本书出售、求购地址：https://www.jiaokey.com/book/detail/11136055.html</w:t>
      </w:r>
    </w:p>
    <w:p>
      <w:r>
        <w:t>更多相关图书推荐：https://www.jiaokey.com</w:t>
      </w:r>
    </w:p>
    <w:p>
      <w:r>
        <w:t>（美）Michael Netzley，（美）Craig Snow著；艾郁，王婷婷译 其他作品：https://www.jiaokey.com/tag/（美）Michael Netzley，（美）Craig Snow著；艾郁，王婷婷译.html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关键词搜索：https://www.jiaokey.com/tag/报告写作指南  高级商务沟通指南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