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书名：消失的动物  美丽生灵的凄凉挽歌</w:t>
      </w:r>
    </w:p>
    <w:p>
      <w:r>
        <w:t>作者：（法）戴维斯·西蒙著；章晓明译</w:t>
      </w:r>
    </w:p>
    <w:p>
      <w:r>
        <w:t>出版社：上海：上海社会科学院出版社</w:t>
      </w:r>
    </w:p>
    <w:p>
      <w:r>
        <w:t>出版日期：2003.11</w:t>
      </w:r>
    </w:p>
    <w:p>
      <w:r>
        <w:t>总页数：242</w:t>
      </w:r>
    </w:p>
    <w:p>
      <w:r>
        <w:t>更多请访问教客网: www.jiaokey.com</w:t>
      </w:r>
    </w:p>
    <w:p>
      <w:r>
        <w:t>消失的动物  美丽生灵的凄凉挽歌 评论地址：https://www.jiaokey.com/book/detail/11136053.html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