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敲门的女孩子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敲门的女孩子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本书出售、求购地址：https://www.jiaokey.com/book/detail/11136034.html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关键词搜索：https://www.jiaokey.com/tag/敲门的女孩子.html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