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2004年全国普通高考理科综合复习指导</w:t>
      </w:r>
    </w:p>
    <w:p>
      <w:r>
        <w:rPr>
          <w:rFonts w:ascii="宋体" w:hAnsi="宋体" w:eastAsia="宋体"/>
          <w:sz w:val="24"/>
        </w:rPr>
        <w:t>刘振贵，张继达，林镜仁主编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2004年全国普通高考理科综合复习指导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刘振贵，张继达，林镜仁主编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本书出售、求购地址：https://www.jiaokey.com/book/detail/11136022.html</w:t>
      </w:r>
    </w:p>
    <w:p>
      <w:r>
        <w:t>更多相关图书推荐：https://www.jiaokey.com</w:t>
      </w:r>
    </w:p>
    <w:p>
      <w:r>
        <w:t>刘振贵，张继达，林镜仁主编 其他作品：https://www.jiaokey.com/tag/刘振贵，张继达，林镜仁主编.html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关键词搜索：https://www.jiaokey.com/tag/2004年全国普通高考理科综合复习指导.html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