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欧盟刑事司法协助研究暨相关文献中英文本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欧盟刑事司法协助研究暨相关文献中英文本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本书出售、求购地址：https://www.jiaokey.com/book/detail/11136011.html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关键词搜索：https://www.jiaokey.com/tag/欧盟刑事司法协助研究暨相关文献中英文本.html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