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木乃伊同学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本书出售、求购地址：https://www.jiaokey.com/book/detail/11136005.html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福州市：福建少年儿童出版社 出版图书：https://www.jiaokey.com/tag/福州市：福建少年儿童出版社.html</w:t>
      </w:r>
    </w:p>
    <w:p>
      <w:r>
        <w:t>关键词搜索：https://www.jiaokey.com/tag/木乃伊同学.html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