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梦里花落知多少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梦里花落知多少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本书出售、求购地址：https://www.jiaokey.com/book/detail/11135968.html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关键词搜索：https://www.jiaokey.com/tag/梦里花落知多少.html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