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书名：走进图画象形文的灵境  神游纳西古王国的东巴教</w:t>
      </w:r>
    </w:p>
    <w:p>
      <w:r>
        <w:t>作者：杨福泉著</w:t>
      </w:r>
    </w:p>
    <w:p>
      <w:r>
        <w:t>出版社：成都：四川文艺出版社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走进图画象形文的灵境  神游纳西古王国的东巴教 评论地址：https://www.jiaokey.com/book/detail/11135966.html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