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书名：空间解析几何与微分几何</w:t>
      </w:r>
    </w:p>
    <w:p>
      <w:r>
        <w:t>作者：黄宣国编著；复旦大学数学系主编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总页数：423</w:t>
      </w:r>
    </w:p>
    <w:p>
      <w:r>
        <w:t>更多请访问教客网: www.jiaokey.com</w:t>
      </w:r>
    </w:p>
    <w:p>
      <w:r>
        <w:t>空间解析几何与微分几何 评论地址：https://www.jiaokey.com/book/detail/11135952.html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