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书名：城市及其周边  旧日中国影像</w:t>
      </w:r>
    </w:p>
    <w:p>
      <w:r>
        <w:t>作者：方霖，锐明编著</w:t>
      </w:r>
    </w:p>
    <w:p>
      <w:r>
        <w:t>出版社：济南：山东画报出版社</w:t>
      </w:r>
    </w:p>
    <w:p>
      <w:r>
        <w:t>出版日期：2003.09</w:t>
      </w:r>
    </w:p>
    <w:p>
      <w:r>
        <w:t>总页数：120</w:t>
      </w:r>
    </w:p>
    <w:p>
      <w:r>
        <w:t>更多请访问教客网: www.jiaokey.com</w:t>
      </w:r>
    </w:p>
    <w:p>
      <w:r>
        <w:t>城市及其周边  旧日中国影像 评论地址：https://www.jiaokey.com/book/detail/11135887.html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