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书名：笑掉大牙  又炫又酷的笑话、幽默短信超人气排行榜</w:t>
      </w:r>
    </w:p>
    <w:p>
      <w:r>
        <w:t>作者：陈大虾主编</w:t>
      </w:r>
    </w:p>
    <w:p>
      <w:r>
        <w:t>出版社：北京:民主与建设出版社,2003.09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笑掉大牙  又炫又酷的笑话、幽默短信超人气排行榜 评论地址：https://www.jiaokey.com/book/detail/11135783.html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