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黄梨番茄宝宝成长日记</w:t>
      </w:r>
    </w:p>
    <w:p>
      <w:r>
        <w:rPr>
          <w:rFonts w:ascii="宋体" w:hAnsi="宋体" w:eastAsia="宋体"/>
          <w:sz w:val="24"/>
        </w:rPr>
        <w:t>任刚编著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黄梨番茄宝宝成长日记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番茄－盆栽－儿童读物；梨－盆栽－儿童读物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本书出售、求购地址：https://www.jiaokey.com/book/detail/11135754.html</w:t>
      </w:r>
    </w:p>
    <w:p>
      <w:r>
        <w:t>更多相关图书推荐：https://www.jiaokey.com</w:t>
      </w:r>
    </w:p>
    <w:p>
      <w:r>
        <w:t>任刚编著 其他作品：https://www.jiaokey.com/tag/任刚编著.html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关键词搜索：https://www.jiaokey.com/tag/番茄－盆栽－儿童读物；梨－盆栽－儿童读物.html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