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书名：劫尸者</w:t>
      </w:r>
    </w:p>
    <w:p>
      <w:r>
        <w:t>作者：佛碧等改写</w:t>
      </w:r>
    </w:p>
    <w:p>
      <w:r>
        <w:t>出版社：北京:朝花少年儿童出版社,2003.05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劫尸者 评论地址：https://www.jiaokey.com/book/detail/11135734.html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