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书名：动物七十二变故事  下</w:t>
      </w:r>
    </w:p>
    <w:p>
      <w:r>
        <w:t>作者:沈晨光等著</w:t>
      </w:r>
    </w:p>
    <w:p>
      <w:r>
        <w:t>出版社:福州：福建少年儿童出版社</w:t>
      </w:r>
    </w:p>
    <w:p>
      <w:r>
        <w:t>出版日期：2003.10</w:t>
      </w:r>
    </w:p>
    <w:p>
      <w:r>
        <w:t>总页数：140</w:t>
      </w:r>
    </w:p>
    <w:p>
      <w:r>
        <w:t>更多请访问教客网:www.jiaokey.com</w:t>
      </w:r>
    </w:p>
    <w:p>
      <w:r>
        <w:t>动物七十二变故事  下评论地址：https://www.jiaokey.com/book/detail/11135732.html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