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  杂画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  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本书出售、求购地址：https://www.jiaokey.com/book/detail/11135666.html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关键词搜索：https://www.jiaokey.com/tag/潘天寿  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