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书名：法国巴比松风景画派</w:t>
      </w:r>
    </w:p>
    <w:p>
      <w:r>
        <w:t>作者：（苏联）雅伏尔斯卡娅著；平野译</w:t>
      </w:r>
    </w:p>
    <w:p>
      <w:r>
        <w:t>出版社：济南:山东画报出版社,2003.10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法国巴比松风景画派 评论地址：https://www.jiaokey.com/book/detail/11135665.html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