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  马卷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  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本书出售、求购地址：https://www.jiaokey.com/book/detail/11135659.html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关键词搜索：https://www.jiaokey.com/tag/徐悲鸿  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