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书名：恽寿平</w:t>
      </w:r>
    </w:p>
    <w:p>
      <w:r>
        <w:t>作者：&lt;font color=Red&gt;恽&lt;/font&gt;寿平绘</w:t>
      </w:r>
    </w:p>
    <w:p>
      <w:r>
        <w:t>出版社：石家庄:河北教育出版社,2002.08</w:t>
      </w:r>
    </w:p>
    <w:p>
      <w:r>
        <w:t>出版日期：</w:t>
      </w:r>
    </w:p>
    <w:p>
      <w:r>
        <w:t>总页数：46</w:t>
      </w:r>
    </w:p>
    <w:p>
      <w:r>
        <w:t>更多请访问教客网: www.jiaokey.com</w:t>
      </w:r>
    </w:p>
    <w:p>
      <w:r>
        <w:t>恽寿平 评论地址：https://www.jiaokey.com/book/detail/11135655.html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