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一分钟小神探  智慧火星卷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一分钟小神探  智慧火星卷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本书出售、求购地址：https://www.jiaokey.com/book/detail/11135598.html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关键词搜索：https://www.jiaokey.com/tag/一分钟小神探  智慧火星卷.html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