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一分钟小神探  力量火星卷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一分钟小神探  力量火星卷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本书出售、求购地址：https://www.jiaokey.com/book/detail/11135597.html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关键词搜索：https://www.jiaokey.com/tag/一分钟小神探  力量火星卷.html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