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一分钟小神探  诚实土星卷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一分钟小神探  诚实土星卷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本书出售、求购地址：https://www.jiaokey.com/book/detail/11135596.html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关键词搜索：https://www.jiaokey.com/tag/一分钟小神探  诚实土星卷.html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