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舒斯特胃肠动力学</w:t>
      </w:r>
    </w:p>
    <w:p>
      <w:r>
        <w:rPr>
          <w:rFonts w:ascii="宋体" w:hAnsi="宋体" w:eastAsia="宋体"/>
          <w:sz w:val="24"/>
        </w:rPr>
        <w:t>（美）马文·M.舒斯特（Marvin M.Schuster）主编；许斌，袁耀宗主译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舒斯特胃肠动力学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（美）马文·M.舒斯特（Marvin M.Schuster）主编；许斌，袁耀宗主译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本书出售、求购地址：https://www.jiaokey.com/book/detail/11135564.html</w:t>
      </w:r>
    </w:p>
    <w:p>
      <w:r>
        <w:t>更多相关图书推荐：https://www.jiaokey.com</w:t>
      </w:r>
    </w:p>
    <w:p>
      <w:r>
        <w:t>（美）马文·M.舒斯特（Marvin M.Schuster）主编；许斌，袁耀宗主译 其他作品：https://www.jiaokey.com/tag/（美）马文·M.舒斯特（Marvin M.Schuster）主编；许斌，袁耀宗主译.html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关键词搜索：https://www.jiaokey.com/tag/舒斯特胃肠动力学.html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