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书名：医学临床“三基”训练试题集  医技分册</w:t>
      </w:r>
    </w:p>
    <w:p>
      <w:r>
        <w:t>作者：吴钟琪主编；中南大学主编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总页数：322</w:t>
      </w:r>
    </w:p>
    <w:p>
      <w:r>
        <w:t>更多请访问教客网: www.jiaokey.com</w:t>
      </w:r>
    </w:p>
    <w:p>
      <w:r>
        <w:t>医学临床“三基”训练试题集  医技分册 评论地址：https://www.jiaokey.com/book/detail/11135557.html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