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书名：儿童识字双语图谱  聪慧卷</w:t>
      </w:r>
    </w:p>
    <w:p>
      <w:r>
        <w:t>作者：梅雪，笑春编著</w:t>
      </w:r>
    </w:p>
    <w:p>
      <w:r>
        <w:t>出版社：太原：希望出版社</w:t>
      </w:r>
    </w:p>
    <w:p>
      <w:r>
        <w:t>出版日期：2003.09</w:t>
      </w:r>
    </w:p>
    <w:p>
      <w:r>
        <w:t>总页数：46</w:t>
      </w:r>
    </w:p>
    <w:p>
      <w:r>
        <w:t>更多请访问教客网: www.jiaokey.com</w:t>
      </w:r>
    </w:p>
    <w:p>
      <w:r>
        <w:t>儿童识字双语图谱  聪慧卷 评论地址：https://www.jiaokey.com/book/detail/11135546.html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