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书名：大山深处的屯堡</w:t>
      </w:r>
    </w:p>
    <w:p>
      <w:r>
        <w:t>作者：郑正强撰文；杨延康摄影</w:t>
      </w:r>
    </w:p>
    <w:p>
      <w:r>
        <w:t>出版社：石家庄：河北教育出版社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大山深处的屯堡 评论地址：https://www.jiaokey.com/book/detail/11135538.html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