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书名：欧阳询楷书描红本  上  笔画训练</w:t>
      </w:r>
    </w:p>
    <w:p>
      <w:r>
        <w:t>作者：梁光，向志宣，曲涛编</w:t>
      </w:r>
    </w:p>
    <w:p>
      <w:r>
        <w:t>出版社：南昌：江西美术出版社</w:t>
      </w:r>
    </w:p>
    <w:p>
      <w:r>
        <w:t>出版日期：2003.10</w:t>
      </w:r>
    </w:p>
    <w:p>
      <w:r>
        <w:t>总页数：14</w:t>
      </w:r>
    </w:p>
    <w:p>
      <w:r>
        <w:t>更多请访问教客网: www.jiaokey.com</w:t>
      </w:r>
    </w:p>
    <w:p>
      <w:r>
        <w:t>欧阳询楷书描红本  上  笔画训练 评论地址：https://www.jiaokey.com/book/detail/11135523.html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