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隶书描红本  上  笔画训练</w:t>
      </w:r>
    </w:p>
    <w:p>
      <w:r>
        <w:rPr>
          <w:rFonts w:ascii="宋体" w:hAnsi="宋体" w:eastAsia="宋体"/>
          <w:sz w:val="24"/>
        </w:rPr>
        <w:t>梁光，向志宣，曲涛编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隶书描红本  上  笔画训练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梁光，向志宣，曲涛编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本书出售、求购地址：https://www.jiaokey.com/book/detail/11135521.html</w:t>
      </w:r>
    </w:p>
    <w:p>
      <w:r>
        <w:t>更多相关图书推荐：https://www.jiaokey.com</w:t>
      </w:r>
    </w:p>
    <w:p>
      <w:r>
        <w:t>梁光，向志宣，曲涛编 其他作品：https://www.jiaokey.com/tag/梁光，向志宣，曲涛编.html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关键词搜索：https://www.jiaokey.com/tag/隶书描红本  上  笔画训练.html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