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颜真卿楷书描红本  下  结构训练</w:t>
      </w:r>
    </w:p>
    <w:p>
      <w:r>
        <w:rPr>
          <w:rFonts w:ascii="宋体" w:hAnsi="宋体" w:eastAsia="宋体"/>
          <w:sz w:val="24"/>
        </w:rPr>
        <w:t>梁光，向志宣，曲涛编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颜真卿楷书描红本  下  结构训练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梁光，向志宣，曲涛编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本书出售、求购地址：https://www.jiaokey.com/book/detail/11135517.html</w:t>
      </w:r>
    </w:p>
    <w:p>
      <w:r>
        <w:t>更多相关图书推荐：https://www.jiaokey.com</w:t>
      </w:r>
    </w:p>
    <w:p>
      <w:r>
        <w:t>梁光，向志宣，曲涛编 其他作品：https://www.jiaokey.com/tag/梁光，向志宣，曲涛编.html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关键词搜索：https://www.jiaokey.com/tag/颜真卿楷书描红本  下  结构训练.html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