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英汉昆虫俗名词汇</w:t>
      </w:r>
    </w:p>
    <w:p>
      <w:r>
        <w:rPr>
          <w:rFonts w:ascii="宋体" w:hAnsi="宋体" w:eastAsia="宋体"/>
          <w:sz w:val="24"/>
        </w:rPr>
        <w:t>忻介六，夏松云合编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英汉昆虫俗名词汇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忻介六，夏松云合编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本书出售、求购地址：https://www.jiaokey.com/book/detail/11135404.html</w:t>
      </w:r>
    </w:p>
    <w:p>
      <w:r>
        <w:t>更多相关图书推荐：https://www.jiaokey.com</w:t>
      </w:r>
    </w:p>
    <w:p>
      <w:r>
        <w:t>忻介六，夏松云合编 其他作品：https://www.jiaokey.com/tag/忻介六，夏松云合编.html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关键词搜索：https://www.jiaokey.com/tag/英汉昆虫俗名词汇.html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