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化学情报、文献工作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化学情报、文献工作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本书出售、求购地址：https://www.jiaokey.com/book/detail/11135397.html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关键词搜索：https://www.jiaokey.com/tag/化学情报、文献工作.html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