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DZ664型磁带地震回放仪</w:t>
      </w:r>
    </w:p>
    <w:p>
      <w:r>
        <w:rPr>
          <w:rFonts w:ascii="宋体" w:hAnsi="宋体" w:eastAsia="宋体"/>
          <w:sz w:val="24"/>
        </w:rPr>
        <w:t>燃化部六四六厂磁训班华东石油学院勘探系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DZ664型磁带地震回放仪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燃化部六四六厂磁训班华东石油学院勘探系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本书出售、求购地址：https://www.jiaokey.com/book/detail/11135383.html</w:t>
      </w:r>
    </w:p>
    <w:p>
      <w:r>
        <w:t>更多相关图书推荐：https://www.jiaokey.com</w:t>
      </w:r>
    </w:p>
    <w:p>
      <w:r>
        <w:t>燃化部六四六厂磁训班华东石油学院勘探系 其他作品：https://www.jiaokey.com/tag/燃化部六四六厂磁训班华东石油学院勘探系.html</w:t>
      </w:r>
    </w:p>
    <w:p>
      <w:r>
        <w:t>关键词搜索：https://www.jiaokey.com/tag/DZ664型磁带地震回放仪.html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