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调优运算</w:t>
      </w:r>
    </w:p>
    <w:p>
      <w:r>
        <w:rPr>
          <w:rFonts w:ascii="宋体" w:hAnsi="宋体" w:eastAsia="宋体"/>
          <w:sz w:val="24"/>
        </w:rPr>
        <w:t>（美）GEORGE E.P.BOX NORMAN R.DRAPER著；秦延龙 曹琴南等译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调优运算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（美）GEORGE E.P.BOX NORMAN R.DRAPER著；秦延龙 曹琴南等译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本书出售、求购地址：https://www.jiaokey.com/book/detail/11135365.html</w:t>
      </w:r>
    </w:p>
    <w:p>
      <w:r>
        <w:t>更多相关图书推荐：https://www.jiaokey.com</w:t>
      </w:r>
    </w:p>
    <w:p>
      <w:r>
        <w:t>（美）GEORGE E.P.BOX NORMAN R.DRAPER著；秦延龙 曹琴南等译 其他作品：https://www.jiaokey.com/tag/（美）GEORGE E.P.BOX NORMAN R.DRAPER著；秦延龙 曹琴南等译.html</w:t>
      </w:r>
    </w:p>
    <w:p>
      <w:r>
        <w:t>关键词搜索：https://www.jiaokey.com/tag/调优运算.html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