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东非地理</w:t>
      </w:r>
    </w:p>
    <w:p>
      <w:r>
        <w:rPr>
          <w:rFonts w:ascii="宋体" w:hAnsi="宋体" w:eastAsia="宋体"/>
          <w:sz w:val="24"/>
        </w:rPr>
        <w:t>（英）J.M.普里查德著；江苏省地理研究所译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东非地理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（英）J.M.普里查德著；江苏省地理研究所译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本书出售、求购地址：https://www.jiaokey.com/book/detail/11135327.html</w:t>
      </w:r>
    </w:p>
    <w:p>
      <w:r>
        <w:t>更多相关图书推荐：https://www.jiaokey.com</w:t>
      </w:r>
    </w:p>
    <w:p>
      <w:r>
        <w:t>（英）J.M.普里查德著；江苏省地理研究所译 其他作品：https://www.jiaokey.com/tag/（英）J.M.普里查德著；江苏省地理研究所译.html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关键词搜索：https://www.jiaokey.com/tag/东非地理.html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